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圆梦北大·求学牛津·晋职摩根  记女儿的成长历程</w:t>
      </w:r>
    </w:p>
    <w:p>
      <w:r>
        <w:rPr>
          <w:rFonts w:ascii="宋体" w:hAnsi="宋体" w:eastAsia="宋体"/>
          <w:sz w:val="24"/>
        </w:rPr>
        <w:t>孙树义著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圆梦北大·求学牛津·晋职摩根  记女儿的成长历程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本书出售、求购地址：https://www.jiaokey.com/book/detail/13152281.html</w:t>
      </w:r>
    </w:p>
    <w:p>
      <w:r>
        <w:t>更多相关图书推荐：https://www.jiaokey.com</w:t>
      </w:r>
    </w:p>
    <w:p>
      <w:r>
        <w:t>孙树义著 其他作品：https://www.jiaokey.com/tag/孙树义著.html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关键词搜索：https://www.jiaokey.com/tag/圆梦北大·求学牛津·晋职摩根  记女儿的成长历程.html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