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孕产育儿终极宝典  权威珍藏版</w:t>
      </w:r>
    </w:p>
    <w:p>
      <w:r>
        <w:rPr>
          <w:rFonts w:ascii="宋体" w:hAnsi="宋体" w:eastAsia="宋体"/>
          <w:sz w:val="24"/>
        </w:rPr>
        <w:t>伯恩等著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孕产育儿终极宝典  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本书出售、求购地址：https://www.jiaokey.com/book/detail/13152255.html</w:t>
      </w:r>
    </w:p>
    <w:p>
      <w:r>
        <w:t>更多相关图书推荐：https://www.jiaokey.com</w:t>
      </w:r>
    </w:p>
    <w:p>
      <w:r>
        <w:t>伯恩等著 其他作品：https://www.jiaokey.com/tag/伯恩等著.html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关键词搜索：https://www.jiaokey.com/tag/孕产育儿终极宝典  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