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英语口语语料库 交际达人</w:t>
      </w:r>
    </w:p>
    <w:p>
      <w:r>
        <w:rPr>
          <w:rFonts w:ascii="宋体" w:hAnsi="宋体" w:eastAsia="宋体"/>
          <w:sz w:val="24"/>
        </w:rPr>
        <w:t>浩瀚主编；李洪丰，张春燕，肖媛媛等参编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英语口语语料库 交际达人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浩瀚主编；李洪丰，张春燕，肖媛媛等参编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本书出售、求购地址：https://www.jiaokey.com/book/detail/13152223.html</w:t>
      </w:r>
    </w:p>
    <w:p>
      <w:r>
        <w:t>更多相关图书推荐：https://www.jiaokey.com</w:t>
      </w:r>
    </w:p>
    <w:p>
      <w:r>
        <w:t>浩瀚主编；李洪丰，张春燕，肖媛媛等参编 其他作品：https://www.jiaokey.com/tag/浩瀚主编；李洪丰，张春燕，肖媛媛等参编.html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关键词搜索：https://www.jiaokey.com/tag/英语口语语料库 交际达人.html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