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全球最美的伟大建筑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全球最美的伟大建筑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本书出售、求购地址：https://www.jiaokey.com/book/detail/13152211.html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关键词搜索：https://www.jiaokey.com/tag/全球最美的伟大建筑.html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