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创意游戏总动员</w:t>
      </w:r>
    </w:p>
    <w:p>
      <w:r>
        <w:rPr>
          <w:rFonts w:ascii="宋体" w:hAnsi="宋体" w:eastAsia="宋体"/>
          <w:sz w:val="24"/>
        </w:rPr>
        <w:t>（韩）李高恩著；（韩）金建秀监制；崔君译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创意游戏总动员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（韩）李高恩著；（韩）金建秀监制；崔君译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本书出售、求购地址：https://www.jiaokey.com/book/detail/13152210.html</w:t>
      </w:r>
    </w:p>
    <w:p>
      <w:r>
        <w:t>更多相关图书推荐：https://www.jiaokey.com</w:t>
      </w:r>
    </w:p>
    <w:p>
      <w:r>
        <w:t>（韩）李高恩著；（韩）金建秀监制；崔君译 其他作品：https://www.jiaokey.com/tag/（韩）李高恩著；（韩）金建秀监制；崔君译.html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关键词搜索：https://www.jiaokey.com/tag/创意游戏总动员.html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