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书名：糖尿病家庭防治与调养</w:t>
      </w:r>
    </w:p>
    <w:p>
      <w:r>
        <w:t>作者：杨建宇编著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糖尿病家庭防治与调养 评论地址：https://www.jiaokey.com/book/detail/13152202.html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