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书名：重修浙江通志稿  标点本  第12册  军事略  水利略  交通略  实业略</w:t>
      </w:r>
    </w:p>
    <w:p>
      <w:r>
        <w:t>作者：浙江省通志馆编；浙江省地方志编纂委员会整理</w:t>
      </w:r>
    </w:p>
    <w:p>
      <w:r>
        <w:t>出版社：北京:方志出版社,2010.12</w:t>
      </w:r>
    </w:p>
    <w:p>
      <w:r>
        <w:t>出版日期：</w:t>
      </w:r>
    </w:p>
    <w:p>
      <w:r>
        <w:t>总页数：8252</w:t>
      </w:r>
    </w:p>
    <w:p>
      <w:r>
        <w:t>更多请访问教客网: www.jiaokey.com</w:t>
      </w:r>
    </w:p>
    <w:p>
      <w:r>
        <w:t>重修浙江通志稿  标点本  第12册  军事略  水利略  交通略  实业略 评论地址：https://www.jiaokey.com/book/detail/13152189.html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