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还有我的地方吗</w:t>
      </w:r>
    </w:p>
    <w:p>
      <w:r>
        <w:rPr>
          <w:rFonts w:ascii="宋体" w:hAnsi="宋体" w:eastAsia="宋体"/>
          <w:sz w:val="24"/>
        </w:rPr>
        <w:t>（荷）库普曼斯编绘；陶欢译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还有我的地方吗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（荷）库普曼斯编绘；陶欢译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本书出售、求购地址：https://www.jiaokey.com/book/detail/13152186.html</w:t>
      </w:r>
    </w:p>
    <w:p>
      <w:r>
        <w:t>更多相关图书推荐：https://www.jiaokey.com</w:t>
      </w:r>
    </w:p>
    <w:p>
      <w:r>
        <w:t>（荷）库普曼斯编绘；陶欢译 其他作品：https://www.jiaokey.com/tag/（荷）库普曼斯编绘；陶欢译.html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关键词搜索：https://www.jiaokey.com/tag/还有我的地方吗.html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