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书名：良知传播  电视与三农关系研究</w:t>
      </w:r>
    </w:p>
    <w:p>
      <w:r>
        <w:t>作者：李升科著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良知传播  电视与三农关系研究 评论地址：https://www.jiaokey.com/book/detail/13152184.html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