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小邦尼在路上  麦克米伦世纪</w:t>
      </w:r>
    </w:p>
    <w:p>
      <w:r>
        <w:rPr>
          <w:rFonts w:ascii="宋体" w:hAnsi="宋体" w:eastAsia="宋体"/>
          <w:sz w:val="24"/>
        </w:rPr>
        <w:t>（美）彼得·麦卡提作，白薇译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小邦尼在路上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（美）彼得·麦卡提作，白薇译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本书出售、求购地址：https://www.jiaokey.com/book/detail/13152175.html</w:t>
      </w:r>
    </w:p>
    <w:p>
      <w:r>
        <w:t>更多相关图书推荐：https://www.jiaokey.com</w:t>
      </w:r>
    </w:p>
    <w:p>
      <w:r>
        <w:t>（美）彼得·麦卡提作，白薇译 其他作品：https://www.jiaokey.com/tag/（美）彼得·麦卡提作，白薇译.html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关键词搜索：https://www.jiaokey.com/tag/小邦尼在路上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