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书名：花间词</w:t>
      </w:r>
    </w:p>
    <w:p>
      <w:r>
        <w:t>作者：苏轼原著；伊吹五月编绘；DEO.R监督</w:t>
      </w:r>
    </w:p>
    <w:p>
      <w:r>
        <w:t>出版社：重庆:重庆出版社,2013.01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花间词 评论地址：https://www.jiaokey.com/book/detail/13152137.html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