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巴伦金融投资词典  原书第8版</w:t>
      </w:r>
    </w:p>
    <w:p>
      <w:r>
        <w:rPr>
          <w:rFonts w:ascii="宋体" w:hAnsi="宋体" w:eastAsia="宋体"/>
          <w:sz w:val="24"/>
        </w:rPr>
        <w:t>（美）道恩斯，（美）约翰·道恩斯，乔丹·艾略特·古德曼著；聂庆平，李必龙，蔡笑译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巴伦金融投资词典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（美）道恩斯，（美）约翰·道恩斯，乔丹·艾略特·古德曼著；聂庆平，李必龙，蔡笑译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本书出售、求购地址：https://www.jiaokey.com/book/detail/13152131.html</w:t>
      </w:r>
    </w:p>
    <w:p>
      <w:r>
        <w:t>更多相关图书推荐：https://www.jiaokey.com</w:t>
      </w:r>
    </w:p>
    <w:p>
      <w:r>
        <w:t>（美）道恩斯，（美）约翰·道恩斯，乔丹·艾略特·古德曼著；聂庆平，李必龙，蔡笑译 其他作品：https://www.jiaokey.com/tag/（美）道恩斯，（美）约翰·道恩斯，乔丹·艾略特·古德曼著；聂庆平，李必龙，蔡笑译.html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关键词搜索：https://www.jiaokey.com/tag/巴伦金融投资词典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