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书名：重修浙江通志稿  标点本  第1册  目录·叙列·大事记·疆域考·地理考</w:t>
      </w:r>
    </w:p>
    <w:p>
      <w:r>
        <w:t>作者：浙江省通志馆编；浙江省地方志编纂委员会整理</w:t>
      </w:r>
    </w:p>
    <w:p>
      <w:r>
        <w:t>出版社：北京:方志出版社,2010.12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重修浙江通志稿  标点本  第1册  目录·叙列·大事记·疆域考·地理考 评论地址：https://www.jiaokey.com/book/detail/13152115.html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