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小故事大道理  成功父亲送给小学生的20句忠告</w:t>
      </w:r>
    </w:p>
    <w:p>
      <w:r>
        <w:rPr>
          <w:rFonts w:ascii="宋体" w:hAnsi="宋体" w:eastAsia="宋体"/>
          <w:sz w:val="24"/>
        </w:rPr>
        <w:t>程帆主编；杨维芹编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小故事大道理  成功父亲送给小学生的20句忠告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程帆主编；杨维芹编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本书出售、求购地址：https://www.jiaokey.com/book/detail/13152101.html</w:t>
      </w:r>
    </w:p>
    <w:p>
      <w:r>
        <w:t>更多相关图书推荐：https://www.jiaokey.com</w:t>
      </w:r>
    </w:p>
    <w:p>
      <w:r>
        <w:t>程帆主编；杨维芹编 其他作品：https://www.jiaokey.com/tag/程帆主编；杨维芹编.html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关键词搜索：https://www.jiaokey.com/tag/小故事大道理  成功父亲送给小学生的20句忠告.html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