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幽默馆  冏冏有神  五年珍藏版</w:t>
      </w:r>
    </w:p>
    <w:p>
      <w:r>
        <w:t>作者：格言杂志社编</w:t>
      </w:r>
    </w:p>
    <w:p>
      <w:r>
        <w:t>出版社：南京：凤凰出版社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格言  幽默馆  冏冏有神  五年珍藏版 评论地址：https://www.jiaokey.com/book/detail/13152081.html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