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更高更妙的高考化学思想方法</w:t>
      </w:r>
    </w:p>
    <w:p>
      <w:r>
        <w:rPr>
          <w:rFonts w:ascii="宋体" w:hAnsi="宋体" w:eastAsia="宋体"/>
          <w:sz w:val="24"/>
        </w:rPr>
        <w:t>林肃浩主编；汪纪苗，陈钧，俞建峰等编委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更高更妙的高考化学思想方法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林肃浩主编；汪纪苗，陈钧，俞建峰等编委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本书出售、求购地址：https://www.jiaokey.com/book/detail/13152043.html</w:t>
      </w:r>
    </w:p>
    <w:p>
      <w:r>
        <w:t>更多相关图书推荐：https://www.jiaokey.com</w:t>
      </w:r>
    </w:p>
    <w:p>
      <w:r>
        <w:t>林肃浩主编；汪纪苗，陈钧，俞建峰等编委 其他作品：https://www.jiaokey.com/tag/林肃浩主编；汪纪苗，陈钧，俞建峰等编委.html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关键词搜索：https://www.jiaokey.com/tag/更高更妙的高考化学思想方法.html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