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陆一良心说股事  你不知道的中国股事那些事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陆一良心说股事  你不知道的中国股事那些事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本书出售、求购地址：https://www.jiaokey.com/book/detail/13152042.html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关键词搜索：https://www.jiaokey.com/tag/陆一良心说股事  你不知道的中国股事那些事.html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