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书名：巨神战击队  5  第17集  狼吞虎咽超精灵  上  限量版</w:t>
      </w:r>
    </w:p>
    <w:p>
      <w:r>
        <w:t>作者：漫界文化编</w:t>
      </w:r>
    </w:p>
    <w:p>
      <w:r>
        <w:t>出版社：上海:上海科学普及出版社,2013.01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巨神战击队  5  第17集  狼吞虎咽超精灵  上  限量版 评论地址：https://www.jiaokey.com/book/detail/13152036.html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