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智力方程式  越活越智慧100招</w:t>
      </w:r>
    </w:p>
    <w:p>
      <w:r>
        <w:rPr>
          <w:rFonts w:ascii="宋体" w:hAnsi="宋体" w:eastAsia="宋体"/>
          <w:sz w:val="24"/>
        </w:rPr>
        <w:t>（澳）斯蒂芬·平科克著；谢幕娟译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智力方程式  越活越智慧100招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（澳）斯蒂芬·平科克著；谢幕娟译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本书出售、求购地址：https://www.jiaokey.com/book/detail/13152033.html</w:t>
      </w:r>
    </w:p>
    <w:p>
      <w:r>
        <w:t>更多相关图书推荐：https://www.jiaokey.com</w:t>
      </w:r>
    </w:p>
    <w:p>
      <w:r>
        <w:t>（澳）斯蒂芬·平科克著；谢幕娟译 其他作品：https://www.jiaokey.com/tag/（澳）斯蒂芬·平科克著；谢幕娟译.html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关键词搜索：https://www.jiaokey.com/tag/智力方程式  越活越智慧100招.html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