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农业血防五十年图册  纪念毛泽东同志《送瘟神·二首》发表50周年</w:t>
      </w:r>
    </w:p>
    <w:p>
      <w:r>
        <w:rPr>
          <w:rFonts w:ascii="宋体" w:hAnsi="宋体" w:eastAsia="宋体"/>
          <w:sz w:val="24"/>
        </w:rPr>
        <w:t>李长友，林矫矫主编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农业血防五十年图册  纪念毛泽东同志《送瘟神·二首》发表50周年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李长友，林矫矫主编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本书出售、求购地址：https://www.jiaokey.com/book/detail/13152025.html</w:t>
      </w:r>
    </w:p>
    <w:p>
      <w:r>
        <w:t>更多相关图书推荐：https://www.jiaokey.com</w:t>
      </w:r>
    </w:p>
    <w:p>
      <w:r>
        <w:t>李长友，林矫矫主编 其他作品：https://www.jiaokey.com/tag/李长友，林矫矫主编.html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关键词搜索：https://www.jiaokey.com/tag/农业血防五十年图册  纪念毛泽东同志《送瘟神·二首》发表50周年.html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