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书名：三采折纸教室  趣味生活用品</w:t>
      </w:r>
    </w:p>
    <w:p>
      <w:r>
        <w:t>作者：三采文化出版事业有限公司编著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总页数：95</w:t>
      </w:r>
    </w:p>
    <w:p>
      <w:r>
        <w:t>更多请访问教客网: www.jiaokey.com</w:t>
      </w:r>
    </w:p>
    <w:p>
      <w:r>
        <w:t>三采折纸教室  趣味生活用品 评论地址：https://www.jiaokey.com/book/detail/13152016.html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