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书名：巴巴爸爸找小狗噜噜</w:t>
      </w:r>
    </w:p>
    <w:p>
      <w:r>
        <w:t>作者：（法）安娜特·缇森，德鲁斯·泰勒著；谢逢蓓译</w:t>
      </w:r>
    </w:p>
    <w:p>
      <w:r>
        <w:t>出版社：南宁：接力出版社</w:t>
      </w:r>
    </w:p>
    <w:p>
      <w:r>
        <w:t>出版日期：2013.01</w:t>
      </w:r>
    </w:p>
    <w:p>
      <w:r>
        <w:t>总页数：27</w:t>
      </w:r>
    </w:p>
    <w:p>
      <w:r>
        <w:t>更多请访问教客网: www.jiaokey.com</w:t>
      </w:r>
    </w:p>
    <w:p>
      <w:r>
        <w:t>巴巴爸爸找小狗噜噜 评论地址：https://www.jiaokey.com/book/detail/13152002.html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