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衍生品投资与另类投资  CFA一级考试全攻略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衍生品投资与另类投资  CFA一级考试全攻略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本书出售、求购地址：https://www.jiaokey.com/book/detail/13151996.html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关键词搜索：https://www.jiaokey.com/tag/衍生品投资与另类投资  CFA一级考试全攻略.html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