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美国的崛起和问鼎之路  美国应对挑战的分析</w:t>
      </w:r>
    </w:p>
    <w:p>
      <w:r>
        <w:rPr>
          <w:rFonts w:ascii="宋体" w:hAnsi="宋体" w:eastAsia="宋体"/>
          <w:sz w:val="24"/>
        </w:rPr>
        <w:t>熊志勇等主编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美国的崛起和问鼎之路  美国应对挑战的分析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本书出售、求购地址：https://www.jiaokey.com/book/detail/13151995.html</w:t>
      </w:r>
    </w:p>
    <w:p>
      <w:r>
        <w:t>更多相关图书推荐：https://www.jiaokey.com</w:t>
      </w:r>
    </w:p>
    <w:p>
      <w:r>
        <w:t>熊志勇等主编 其他作品：https://www.jiaokey.com/tag/熊志勇等主编.html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关键词搜索：https://www.jiaokey.com/tag/美国的崛起和问鼎之路  美国应对挑战的分析.html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