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自由与必然性  奥登的诗体实验</w:t>
      </w:r>
    </w:p>
    <w:p>
      <w:r>
        <w:rPr>
          <w:rFonts w:ascii="宋体" w:hAnsi="宋体" w:eastAsia="宋体"/>
          <w:sz w:val="24"/>
        </w:rPr>
        <w:t>赵元著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自由与必然性  奥登的诗体实验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奥登，W.H.（1907-1973）-诗歌研究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本书出售、求购地址：https://www.jiaokey.com/book/detail/13151979.html</w:t>
      </w:r>
    </w:p>
    <w:p>
      <w:r>
        <w:t>更多相关图书推荐：https://www.jiaokey.com</w:t>
      </w:r>
    </w:p>
    <w:p>
      <w:r>
        <w:t>赵元著 其他作品：https://www.jiaokey.com/tag/赵元著.html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关键词搜索：https://www.jiaokey.com/tag/奥登，W.H.（1907-1973）-诗歌研究.html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