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书名：和动物朋友一起做游戏  21  鲸</w:t>
      </w:r>
    </w:p>
    <w:p>
      <w:r>
        <w:t>作者：（西）马斯等编；李竞阳，邓彰杜译</w:t>
      </w:r>
    </w:p>
    <w:p>
      <w:r>
        <w:t>出版社：武汉:湖北少年儿童出版社,2012.12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和动物朋友一起做游戏  21  鲸 评论地址：https://www.jiaokey.com/book/detail/13151978.html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