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玉骐麟故事会  小象的长鼻子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玉骐麟故事会  小象的长鼻子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本书出售、求购地址：https://www.jiaokey.com/book/detail/13151977.html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关键词搜索：https://www.jiaokey.com/tag/玉骐麟故事会  小象的长鼻子.html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