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泡泡熊  5  永远在一起</w:t>
      </w:r>
    </w:p>
    <w:p>
      <w:r>
        <w:rPr>
          <w:rFonts w:ascii="宋体" w:hAnsi="宋体" w:eastAsia="宋体"/>
          <w:sz w:val="24"/>
        </w:rPr>
        <w:t>（日）前田路湖著；MOMO译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泡泡熊  5  永远在一起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（日）前田路湖著；MOMO译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本书出售、求购地址：https://www.jiaokey.com/book/detail/13151966.html</w:t>
      </w:r>
    </w:p>
    <w:p>
      <w:r>
        <w:t>更多相关图书推荐：https://www.jiaokey.com</w:t>
      </w:r>
    </w:p>
    <w:p>
      <w:r>
        <w:t>（日）前田路湖著；MOMO译 其他作品：https://www.jiaokey.com/tag/（日）前田路湖著；MOMO译.html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关键词搜索：https://www.jiaokey.com/tag/泡泡熊  5  永远在一起.html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