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铠甲勇士ONLINE  6  魔菌兽10号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铠甲勇士ONLINE  6  魔菌兽10号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本书出售、求购地址：https://www.jiaokey.com/book/detail/13151942.html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关键词搜索：https://www.jiaokey.com/tag/铠甲勇士ONLINE  6  魔菌兽10号.html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