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高分子及纳米粒子的溶液光散射</w:t>
      </w:r>
    </w:p>
    <w:p>
      <w:r>
        <w:rPr>
          <w:rFonts w:ascii="宋体" w:hAnsi="宋体" w:eastAsia="宋体"/>
          <w:sz w:val="24"/>
        </w:rPr>
        <w:t>（美）沃夫冈·夏特著；郑萃，梁德海译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高分子及纳米粒子的溶液光散射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（美）沃夫冈·夏特著；郑萃，梁德海译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本书出售、求购地址：https://www.jiaokey.com/book/detail/13151937.html</w:t>
      </w:r>
    </w:p>
    <w:p>
      <w:r>
        <w:t>更多相关图书推荐：https://www.jiaokey.com</w:t>
      </w:r>
    </w:p>
    <w:p>
      <w:r>
        <w:t>（美）沃夫冈·夏特著；郑萃，梁德海译 其他作品：https://www.jiaokey.com/tag/（美）沃夫冈·夏特著；郑萃，梁德海译.html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关键词搜索：https://www.jiaokey.com/tag/高分子及纳米粒子的溶液光散射.html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