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探探成语的底细  成语中的百科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探探成语的底细  成语中的百科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本书出售、求购地址：https://www.jiaokey.com/book/detail/13151931.html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关键词搜索：https://www.jiaokey.com/tag/探探成语的底细  成语中的百科.html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