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玉骐麟故事会  花儿选美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玉骐麟故事会  花儿选美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本书出售、求购地址：https://www.jiaokey.com/book/detail/13151930.html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关键词搜索：https://www.jiaokey.com/tag/玉骐麟故事会  花儿选美.html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