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书名：红豆与菲比  麦克米伦世纪</w:t>
      </w:r>
    </w:p>
    <w:p>
      <w:r>
        <w:t>作者:（美）彼得·麦卡提作，白薇译</w:t>
      </w:r>
    </w:p>
    <w:p>
      <w:r>
        <w:t>出版社:南昌:二十一世纪出版社,2013.01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红豆与菲比  麦克米伦世纪评论地址：https://www.jiaokey.com/book/detail/13151926.html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