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天空之光  青少年篇  第1册</w:t>
      </w:r>
    </w:p>
    <w:p>
      <w:r>
        <w:rPr>
          <w:rFonts w:ascii="宋体" w:hAnsi="宋体" w:eastAsia="宋体"/>
          <w:sz w:val="24"/>
        </w:rPr>
        <w:t>（美）彼尚·安裘密（Bijan Anjomi）著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天空之光  青少年篇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（美）彼尚·安裘密（Bijan Anjomi）著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本书出售、求购地址：https://www.jiaokey.com/book/detail/13151920.html</w:t>
      </w:r>
    </w:p>
    <w:p>
      <w:r>
        <w:t>更多相关图书推荐：https://www.jiaokey.com</w:t>
      </w:r>
    </w:p>
    <w:p>
      <w:r>
        <w:t>（美）彼尚·安裘密（Bijan Anjomi）著 其他作品：https://www.jiaokey.com/tag/（美）彼尚·安裘密（Bijan Anjomi）著.html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关键词搜索：https://www.jiaokey.com/tag/天空之光  青少年篇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