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书名：我的第一本成长励志书  叮当的魔法  1  成长密码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我的第一本成长励志书  叮当的魔法  1  成长密码 评论地址：https://www.jiaokey.com/book/detail/13151898.html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