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书名：原来如此  你所不知道的健康问题</w:t>
      </w:r>
    </w:p>
    <w:p>
      <w:r>
        <w:t>作者：陈洁，《原来如此》电视栏目主创人员主编</w:t>
      </w:r>
    </w:p>
    <w:p>
      <w:r>
        <w:t>出版社：杭州：浙江科学技术出版社</w:t>
      </w:r>
    </w:p>
    <w:p>
      <w:r>
        <w:t>出版日期：2013.01</w:t>
      </w:r>
    </w:p>
    <w:p>
      <w:r>
        <w:t>总页数：199</w:t>
      </w:r>
    </w:p>
    <w:p>
      <w:r>
        <w:t>更多请访问教客网: www.jiaokey.com</w:t>
      </w:r>
    </w:p>
    <w:p>
      <w:r>
        <w:t>原来如此  你所不知道的健康问题 评论地址：https://www.jiaokey.com/book/detail/13151874.html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