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书名：曹冲为何能称象  典藏版</w:t>
      </w:r>
    </w:p>
    <w:p>
      <w:r>
        <w:t>作者：柳柏濂著</w:t>
      </w:r>
    </w:p>
    <w:p>
      <w:r>
        <w:t>出版社：北京:中国少年儿童出版社,2013.01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曹冲为何能称象  典藏版 评论地址：https://www.jiaokey.com/book/detail/13151873.html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