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我是房产销售冠军  “美国房产经纪第一人”的成功之路</w:t>
      </w:r>
    </w:p>
    <w:p>
      <w:r>
        <w:rPr>
          <w:rFonts w:ascii="宋体" w:hAnsi="宋体" w:eastAsia="宋体"/>
          <w:sz w:val="24"/>
        </w:rPr>
        <w:t>（美）拉尔夫·罗伯茨（RalphR.Roberts），乔·克雷纳克（JoeKraynak）著；兰渊琴译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我是房产销售冠军  “美国房产经纪第一人”的成功之路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（美）拉尔夫·罗伯茨（RalphR.Roberts），乔·克雷纳克（JoeKraynak）著；兰渊琴译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本书出售、求购地址：https://www.jiaokey.com/book/detail/13151852.html</w:t>
      </w:r>
    </w:p>
    <w:p>
      <w:r>
        <w:t>更多相关图书推荐：https://www.jiaokey.com</w:t>
      </w:r>
    </w:p>
    <w:p>
      <w:r>
        <w:t>（美）拉尔夫·罗伯茨（RalphR.Roberts），乔·克雷纳克（JoeKraynak）著；兰渊琴译 其他作品：https://www.jiaokey.com/tag/（美）拉尔夫·罗伯茨（RalphR.Roberts），乔·克雷纳克（JoeKraynak）著；兰渊琴译.html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关键词搜索：https://www.jiaokey.com/tag/我是房产销售冠军  “美国房产经纪第一人”的成功之路.html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