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世界通史故事  全4卷</w:t>
      </w:r>
    </w:p>
    <w:p>
      <w:r>
        <w:rPr>
          <w:rFonts w:ascii="宋体" w:hAnsi="宋体" w:eastAsia="宋体"/>
          <w:sz w:val="24"/>
        </w:rPr>
        <w:t>段启增，王乃耀，刘文涛，高乐才等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世界通史故事  全4卷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段启增，王乃耀，刘文涛，高乐才等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本书出售、求购地址：https://www.jiaokey.com/book/detail/13151850.html</w:t>
      </w:r>
    </w:p>
    <w:p>
      <w:r>
        <w:t>更多相关图书推荐：https://www.jiaokey.com</w:t>
      </w:r>
    </w:p>
    <w:p>
      <w:r>
        <w:t>段启增，王乃耀，刘文涛，高乐才等 其他作品：https://www.jiaokey.com/tag/段启增，王乃耀，刘文涛，高乐才等.html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关键词搜索：https://www.jiaokey.com/tag/世界通史故事  全4卷.html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