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电梯制造与安装安全规范  GB 7588理解与应用</w:t>
      </w:r>
    </w:p>
    <w:p>
      <w:r>
        <w:rPr>
          <w:rFonts w:ascii="宋体" w:hAnsi="宋体" w:eastAsia="宋体"/>
          <w:sz w:val="24"/>
        </w:rPr>
        <w:t>陈路阳，戴凤俊，庞秀玲等编著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电梯制造与安装安全规范  GB 7588理解与应用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陈路阳，戴凤俊，庞秀玲等编著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本书出售、求购地址：https://www.jiaokey.com/book/detail/13151845.html</w:t>
      </w:r>
    </w:p>
    <w:p>
      <w:r>
        <w:t>更多相关图书推荐：https://www.jiaokey.com</w:t>
      </w:r>
    </w:p>
    <w:p>
      <w:r>
        <w:t>陈路阳，戴凤俊，庞秀玲等编著 其他作品：https://www.jiaokey.com/tag/陈路阳，戴凤俊，庞秀玲等编著.html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关键词搜索：https://www.jiaokey.com/tag/电梯制造与安装安全规范  GB 7588理解与应用.html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