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幻石神游记  2  豪情水浒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幻石神游记  2  豪情水浒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本书出售、求购地址：https://www.jiaokey.com/book/detail/13151812.html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关键词搜索：https://www.jiaokey.com/tag/幻石神游记  2  豪情水浒.html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