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书名：晚清那些人和事</w:t>
      </w:r>
    </w:p>
    <w:p>
      <w:r>
        <w:t>作者：何晓明编</w:t>
      </w:r>
    </w:p>
    <w:p>
      <w:r>
        <w:t>出版社：上海:东方出版中心,2013.01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晚清那些人和事 评论地址：https://www.jiaokey.com/book/detail/13151808.html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