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中国机械工业回顾与展望</w:t>
      </w:r>
    </w:p>
    <w:p>
      <w:r>
        <w:rPr>
          <w:rFonts w:ascii="宋体" w:hAnsi="宋体" w:eastAsia="宋体"/>
          <w:sz w:val="24"/>
        </w:rPr>
        <w:t>蔡惟慈，赵新敏，姚之驹编著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蔡惟慈，赵新敏，姚之驹编著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本书出售、求购地址：https://www.jiaokey.com/book/detail/13151797.html</w:t>
      </w:r>
    </w:p>
    <w:p>
      <w:r>
        <w:t>更多相关图书推荐：https://www.jiaokey.com</w:t>
      </w:r>
    </w:p>
    <w:p>
      <w:r>
        <w:t>蔡惟慈，赵新敏，姚之驹编著 其他作品：https://www.jiaokey.com/tag/蔡惟慈，赵新敏，姚之驹编著.html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关键词搜索：https://www.jiaokey.com/tag/中国机械工业回顾与展望.html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