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幻石神游记  1  梦幻西游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幻石神游记  1  梦幻西游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本书出售、求购地址：https://www.jiaokey.com/book/detail/13151792.html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关键词搜索：https://www.jiaokey.com/tag/幻石神游记  1  梦幻西游.html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