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书名：面点健康吃法东问西答</w:t>
      </w:r>
    </w:p>
    <w:p>
      <w:r>
        <w:t>作者：陈志田主编</w:t>
      </w:r>
    </w:p>
    <w:p>
      <w:r>
        <w:t>出版社：长沙:湖南美术出版社,2013.01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面点健康吃法东问西答 评论地址：https://www.jiaokey.com/book/detail/13151789.html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