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iPad革命  改变世界的第三只苹果</w:t>
      </w:r>
    </w:p>
    <w:p>
      <w:r>
        <w:rPr>
          <w:rFonts w:ascii="宋体" w:hAnsi="宋体" w:eastAsia="宋体"/>
          <w:sz w:val="24"/>
        </w:rPr>
        <w:t>（韩）韩荣洙，（韩）金成佑，（韩）金光铉等著；沈胜哲译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iPad革命  改变世界的第三只苹果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（韩）韩荣洙，（韩）金成佑，（韩）金光铉等著；沈胜哲译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本书出售、求购地址：https://www.jiaokey.com/book/detail/13151782.html</w:t>
      </w:r>
    </w:p>
    <w:p>
      <w:r>
        <w:t>更多相关图书推荐：https://www.jiaokey.com</w:t>
      </w:r>
    </w:p>
    <w:p>
      <w:r>
        <w:t>（韩）韩荣洙，（韩）金成佑，（韩）金光铉等著；沈胜哲译 其他作品：https://www.jiaokey.com/tag/（韩）韩荣洙，（韩）金成佑，（韩）金光铉等著；沈胜哲译.html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关键词搜索：https://www.jiaokey.com/tag/iPad革命  改变世界的第三只苹果.html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