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天堂中的另一天  国际人道主义工作者讲述自己的故事</w:t>
      </w:r>
    </w:p>
    <w:p>
      <w:r>
        <w:rPr>
          <w:rFonts w:ascii="宋体" w:hAnsi="宋体" w:eastAsia="宋体"/>
          <w:sz w:val="24"/>
        </w:rPr>
        <w:t>（美）卡罗尔·伯格曼著；张海鹏译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天堂中的另一天  国际人道主义工作者讲述自己的故事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（美）卡罗尔·伯格曼著；张海鹏译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本书出售、求购地址：https://www.jiaokey.com/book/detail/13151769.html</w:t>
      </w:r>
    </w:p>
    <w:p>
      <w:r>
        <w:t>更多相关图书推荐：https://www.jiaokey.com</w:t>
      </w:r>
    </w:p>
    <w:p>
      <w:r>
        <w:t>（美）卡罗尔·伯格曼著；张海鹏译 其他作品：https://www.jiaokey.com/tag/（美）卡罗尔·伯格曼著；张海鹏译.html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关键词搜索：https://www.jiaokey.com/tag/天堂中的另一天  国际人道主义工作者讲述自己的故事.html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