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书名：重返西藏  一个川藏线汽车兵的怀旧之旅</w:t>
      </w:r>
    </w:p>
    <w:p>
      <w:r>
        <w:t>作者：杨智强主编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总页数：344</w:t>
      </w:r>
    </w:p>
    <w:p>
      <w:r>
        <w:t>更多请访问教客网: www.jiaokey.com</w:t>
      </w:r>
    </w:p>
    <w:p>
      <w:r>
        <w:t>重返西藏  一个川藏线汽车兵的怀旧之旅 评论地址：https://www.jiaokey.com/book/detail/13151761.html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