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天使少年的梦幻乐章</w:t>
      </w:r>
    </w:p>
    <w:p>
      <w:r>
        <w:rPr>
          <w:rFonts w:ascii="宋体" w:hAnsi="宋体" w:eastAsia="宋体"/>
          <w:sz w:val="24"/>
        </w:rPr>
        <w:t>B.M动漫工作室著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天使少年的梦幻乐章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B.M动漫工作室著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本书出售、求购地址：https://www.jiaokey.com/book/detail/13151759.html</w:t>
      </w:r>
    </w:p>
    <w:p>
      <w:r>
        <w:t>更多相关图书推荐：https://www.jiaokey.com</w:t>
      </w:r>
    </w:p>
    <w:p>
      <w:r>
        <w:t>B.M动漫工作室著 其他作品：https://www.jiaokey.com/tag/B.M动漫工作室著.html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关键词搜索：https://www.jiaokey.com/tag/天使少年的梦幻乐章.html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