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7  “好运”老鼠</w:t>
      </w:r>
    </w:p>
    <w:p>
      <w:r>
        <w:rPr>
          <w:rFonts w:ascii="宋体" w:hAnsi="宋体" w:eastAsia="宋体"/>
          <w:sz w:val="24"/>
        </w:rPr>
        <w:t>（美）汉纳-巴伯拉著；张依妮，柳娟译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7  “好运”老鼠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（美）汉纳-巴伯拉著；张依妮，柳娟译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本书出售、求购地址：https://www.jiaokey.com/book/detail/13151758.html</w:t>
      </w:r>
    </w:p>
    <w:p>
      <w:r>
        <w:t>更多相关图书推荐：https://www.jiaokey.com</w:t>
      </w:r>
    </w:p>
    <w:p>
      <w:r>
        <w:t>（美）汉纳-巴伯拉著；张依妮，柳娟译 其他作品：https://www.jiaokey.com/tag/（美）汉纳-巴伯拉著；张依妮，柳娟译.html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关键词搜索：https://www.jiaokey.com/tag/猫和老鼠  7  “好运”老鼠.html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